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Герасима </w:t>
      </w:r>
      <w:r>
        <w:rPr>
          <w:rFonts w:ascii="Times New Roman" w:eastAsia="Times New Roman" w:hAnsi="Times New Roman" w:cs="Times New Roman"/>
          <w:sz w:val="26"/>
          <w:szCs w:val="26"/>
        </w:rPr>
        <w:t>Герейхановича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1881000223000321163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штрафа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 Г.Г.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Исмаилов Г.Г.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>нном ч.1 ст.12.21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 Г.Г.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Исмаилову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Исмаилова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Герасима </w:t>
      </w:r>
      <w:r>
        <w:rPr>
          <w:rFonts w:ascii="Times New Roman" w:eastAsia="Times New Roman" w:hAnsi="Times New Roman" w:cs="Times New Roman"/>
          <w:sz w:val="26"/>
          <w:szCs w:val="26"/>
        </w:rPr>
        <w:t>Герейхановича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0412365400135011302520131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